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Инжиниринг», адрес: 628433,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Яр. ул. Лесная, д. 1,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8617038792,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0356043010124102802012479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</w:t>
      </w:r>
      <w:r>
        <w:rPr>
          <w:rFonts w:ascii="Times New Roman" w:eastAsia="Times New Roman" w:hAnsi="Times New Roman" w:cs="Times New Roman"/>
          <w:sz w:val="26"/>
          <w:szCs w:val="26"/>
        </w:rPr>
        <w:t>дусмотренном ч.5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</w:t>
      </w:r>
      <w:r>
        <w:rPr>
          <w:rFonts w:ascii="Times New Roman" w:eastAsia="Times New Roman" w:hAnsi="Times New Roman" w:cs="Times New Roman"/>
          <w:sz w:val="26"/>
          <w:szCs w:val="26"/>
        </w:rPr>
        <w:t>ание в виде штрафа в размере 3000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чем,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ООО «Жуков Инжиниринг»,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смотренном ч.5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0412365400135009822520140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